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向岁月挑战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向岁月挑战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本书出售、求购地址：https://www.jiaokey.com/book/detail/13995833.html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关键词搜索：https://www.jiaokey.com/tag/向岁月挑战.html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