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溪上诗丛  剑光花影楼诗稿</w:t>
      </w:r>
    </w:p>
    <w:p>
      <w:r>
        <w:rPr>
          <w:rFonts w:ascii="宋体" w:hAnsi="宋体" w:eastAsia="宋体"/>
          <w:sz w:val="24"/>
        </w:rPr>
        <w:t>张行鬯著；陈成益点校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溪上诗丛  剑光花影楼诗稿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张行鬯著；陈成益点校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本书出售、求购地址：https://www.jiaokey.com/book/detail/13995825.html</w:t>
      </w:r>
    </w:p>
    <w:p>
      <w:r>
        <w:t>更多相关图书推荐：https://www.jiaokey.com</w:t>
      </w:r>
    </w:p>
    <w:p>
      <w:r>
        <w:t>张行鬯著；陈成益点校 其他作品：https://www.jiaokey.com/tag/张行鬯著；陈成益点校.html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关键词搜索：https://www.jiaokey.com/tag/溪上诗丛  剑光花影楼诗稿.html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