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情满江南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情满江南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本书出售、求购地址：https://www.jiaokey.com/book/detail/13995823.html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情满江南.html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