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  散文选稿区会员文集</w:t>
      </w:r>
    </w:p>
    <w:p>
      <w:r>
        <w:rPr>
          <w:rFonts w:ascii="宋体" w:hAnsi="宋体" w:eastAsia="宋体"/>
          <w:sz w:val="24"/>
        </w:rPr>
        <w:t>峻毅主编；敬一兵副主编；天疆，王克楠，张钰等编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  散文选稿区会员文集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峻毅主编；敬一兵副主编；天疆，王克楠，张钰等编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本书出售、求购地址：https://www.jiaokey.com/book/detail/13995808.html</w:t>
      </w:r>
    </w:p>
    <w:p>
      <w:r>
        <w:t>更多相关图书推荐：https://www.jiaokey.com</w:t>
      </w:r>
    </w:p>
    <w:p>
      <w:r>
        <w:t>峻毅主编；敬一兵副主编；天疆，王克楠，张钰等编 其他作品：https://www.jiaokey.com/tag/峻毅主编；敬一兵副主编；天疆，王克楠，张钰等编.html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关键词搜索：https://www.jiaokey.com/tag/岁月  散文选稿区会员文集.html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