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中国名校名社校园文学精萃  人生与作文</w:t>
      </w:r>
    </w:p>
    <w:p>
      <w:r>
        <w:rPr>
          <w:rFonts w:ascii="宋体" w:hAnsi="宋体" w:eastAsia="宋体"/>
          <w:sz w:val="24"/>
        </w:rPr>
        <w:t>黄孟轲主编；丁迅华，王挺立，刘亚元等编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中国名校名社校园文学精萃  人生与作文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黄孟轲主编；丁迅华，王挺立，刘亚元等编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本书出售、求购地址：https://www.jiaokey.com/book/detail/13995774.html</w:t>
      </w:r>
    </w:p>
    <w:p>
      <w:r>
        <w:t>更多相关图书推荐：https://www.jiaokey.com</w:t>
      </w:r>
    </w:p>
    <w:p>
      <w:r>
        <w:t>黄孟轲主编；丁迅华，王挺立，刘亚元等编 其他作品：https://www.jiaokey.com/tag/黄孟轲主编；丁迅华，王挺立，刘亚元等编.html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