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杭州湾畔的唐涂宋地  百村调查日记</w:t>
      </w:r>
    </w:p>
    <w:p>
      <w:r>
        <w:rPr>
          <w:rFonts w:ascii="宋体" w:hAnsi="宋体" w:eastAsia="宋体"/>
          <w:sz w:val="24"/>
        </w:rPr>
        <w:t>陈迪著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杭州湾畔的唐涂宋地  百村调查日记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本书出售、求购地址：https://www.jiaokey.com/book/detail/13995753.html</w:t>
      </w:r>
    </w:p>
    <w:p>
      <w:r>
        <w:t>更多相关图书推荐：https://www.jiaokey.com</w:t>
      </w:r>
    </w:p>
    <w:p>
      <w:r>
        <w:t>陈迪著 其他作品：https://www.jiaokey.com/tag/陈迪著.html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关键词搜索：https://www.jiaokey.com/tag/杭州湾畔的唐涂宋地  百村调查日记.html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