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高考答卷典型错误分析  上  文科</w:t>
      </w:r>
    </w:p>
    <w:p>
      <w:r>
        <w:rPr>
          <w:rFonts w:ascii="宋体" w:hAnsi="宋体" w:eastAsia="宋体"/>
          <w:sz w:val="24"/>
        </w:rPr>
        <w:t>国家教委考试中心“开始的评价方法”课题组编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高考答卷典型错误分析  上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国家教委考试中心“开始的评价方法”课题组编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本书出售、求购地址：https://www.jiaokey.com/book/detail/13995692.html</w:t>
      </w:r>
    </w:p>
    <w:p>
      <w:r>
        <w:t>更多相关图书推荐：https://www.jiaokey.com</w:t>
      </w:r>
    </w:p>
    <w:p>
      <w:r>
        <w:t>国家教委考试中心“开始的评价方法”课题组编 其他作品：https://www.jiaokey.com/tag/国家教委考试中心“开始的评价方法”课题组编.html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关键词搜索：https://www.jiaokey.com/tag/高考答卷典型错误分析  上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