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书名：光学叙词表1990</w:t>
      </w:r>
    </w:p>
    <w:p>
      <w:r>
        <w:t>作者：《中国光学文献数据库》词表编制组编</w:t>
      </w:r>
    </w:p>
    <w:p>
      <w:r>
        <w:t>出版社：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光学叙词表1990 评论地址：https://www.jiaokey.com/book/detail/13995669.html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