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小学五年级学生同类题材作文比较讲评</w:t>
      </w:r>
    </w:p>
    <w:p>
      <w:r>
        <w:rPr>
          <w:rFonts w:ascii="宋体" w:hAnsi="宋体" w:eastAsia="宋体"/>
          <w:sz w:val="24"/>
        </w:rPr>
        <w:t>赵治国主编；袁诚等执笔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小学五年级学生同类题材作文比较讲评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赵治国主编；袁诚等执笔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本书出售、求购地址：https://www.jiaokey.com/book/detail/13995579.html</w:t>
      </w:r>
    </w:p>
    <w:p>
      <w:r>
        <w:t>更多相关图书推荐：https://www.jiaokey.com</w:t>
      </w:r>
    </w:p>
    <w:p>
      <w:r>
        <w:t>赵治国主编；袁诚等执笔 其他作品：https://www.jiaokey.com/tag/赵治国主编；袁诚等执笔.html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关键词搜索：https://www.jiaokey.com/tag/小学五年级学生同类题材作文比较讲评.html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