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书名：开心果系列丛书  脑筋又转弯  4</w:t>
      </w:r>
    </w:p>
    <w:p>
      <w:r>
        <w:t>作者：杨方杰等丛书策划</w:t>
      </w:r>
    </w:p>
    <w:p>
      <w:r>
        <w:t>出版社：成都：四川人民出版社</w:t>
      </w:r>
    </w:p>
    <w:p>
      <w:r>
        <w:t>出版日期：1995.04</w:t>
      </w:r>
    </w:p>
    <w:p>
      <w:r>
        <w:t>总页数：126</w:t>
      </w:r>
    </w:p>
    <w:p>
      <w:r>
        <w:t>更多请访问教客网: www.jiaokey.com</w:t>
      </w:r>
    </w:p>
    <w:p>
      <w:r>
        <w:t>开心果系列丛书  脑筋又转弯  4 评论地址：https://www.jiaokey.com/book/detail/13995569.html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