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顾城童话寓言诗选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顾城童话寓言诗选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本书出售、求购地址：https://www.jiaokey.com/book/detail/13995487.html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关键词搜索：https://www.jiaokey.com/tag/顾城童话寓言诗选.html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