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书名：白金至尊金曲之金榜金曲  94新奉献流行金曲专辑</w:t>
      </w:r>
    </w:p>
    <w:p>
      <w:r>
        <w:t>作者：谭天编</w:t>
      </w:r>
    </w:p>
    <w:p>
      <w:r>
        <w:t>出版社：成都：成都科技大学出版社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白金至尊金曲之金榜金曲  94新奉献流行金曲专辑 评论地址：https://www.jiaokey.com/book/detail/13995462.html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