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十万个智斗故事  第2集</w:t>
      </w:r>
    </w:p>
    <w:p>
      <w:r>
        <w:rPr>
          <w:rFonts w:ascii="宋体" w:hAnsi="宋体" w:eastAsia="宋体"/>
          <w:sz w:val="24"/>
        </w:rPr>
        <w:t>江苏少年儿童出版社编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十万个智斗故事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江苏少年儿童出版社编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本书出售、求购地址：https://www.jiaokey.com/book/detail/13995460.html</w:t>
      </w:r>
    </w:p>
    <w:p>
      <w:r>
        <w:t>更多相关图书推荐：https://www.jiaokey.com</w:t>
      </w:r>
    </w:p>
    <w:p>
      <w:r>
        <w:t>江苏少年儿童出版社编 其他作品：https://www.jiaokey.com/tag/江苏少年儿童出版社编.html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关键词搜索：https://www.jiaokey.com/tag/十万个智斗故事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