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我们战斗在云南  原中国人民解放军滇桂黔边区纵队战斗歌曲选集</w:t>
      </w:r>
    </w:p>
    <w:p>
      <w:r>
        <w:rPr>
          <w:rFonts w:ascii="宋体" w:hAnsi="宋体" w:eastAsia="宋体"/>
          <w:sz w:val="24"/>
        </w:rPr>
        <w:t>陈少纯等编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我们战斗在云南  原中国人民解放军滇桂黔边区纵队战斗歌曲选集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本书出售、求购地址：https://www.jiaokey.com/book/detail/13995416.html</w:t>
      </w:r>
    </w:p>
    <w:p>
      <w:r>
        <w:t>更多相关图书推荐：https://www.jiaokey.com</w:t>
      </w:r>
    </w:p>
    <w:p>
      <w:r>
        <w:t>陈少纯等编 其他作品：https://www.jiaokey.com/tag/陈少纯等编.html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关键词搜索：https://www.jiaokey.com/tag/我们战斗在云南  原中国人民解放军滇桂黔边区纵队战斗歌曲选集.html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