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王三姐赶集  安徽民歌改编曲选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王三姐赶集  安徽民歌改编曲选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本书出售、求购地址：https://www.jiaokey.com/book/detail/13995402.html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关键词搜索：https://www.jiaokey.com/tag/王三姐赶集  安徽民歌改编曲选.html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