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  台湾名家诗文汇赏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  台湾名家诗文汇赏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本书出售、求购地址：https://www.jiaokey.com/book/detail/13995376.html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关键词搜索：https://www.jiaokey.com/tag/爱心  台湾名家诗文汇赏.html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