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岩春诗刊  《纪念抗日战争胜利50周年》征集诗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岩春诗刊  《纪念抗日战争胜利50周年》征集诗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政协大田县岩春诗社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本书出售、求购地址：https://www.jiaokey.com/book/detail/13995371.html</w:t>
      </w:r>
    </w:p>
    <w:p>
      <w:r>
        <w:t>更多相关图书推荐：https://www.jiaokey.com</w:t>
      </w:r>
    </w:p>
    <w:p>
      <w:r>
        <w:t>政协大田县岩春诗社 出版图书：https://www.jiaokey.com/tag/政协大田县岩春诗社.html</w:t>
      </w:r>
    </w:p>
    <w:p>
      <w:r>
        <w:t>关键词搜索：https://www.jiaokey.com/tag/岩春诗刊  《纪念抗日战争胜利50周年》征集诗.html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