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情感世界之约  徐志摩真言妙语</w:t>
      </w:r>
    </w:p>
    <w:p>
      <w:r>
        <w:rPr>
          <w:rFonts w:ascii="宋体" w:hAnsi="宋体" w:eastAsia="宋体"/>
          <w:sz w:val="24"/>
        </w:rPr>
        <w:t>徐志摩著；周钟，晓明编选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情感世界之约  徐志摩真言妙语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徐志摩著；周钟，晓明编选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本书出售、求购地址：https://www.jiaokey.com/book/detail/13995353.html</w:t>
      </w:r>
    </w:p>
    <w:p>
      <w:r>
        <w:t>更多相关图书推荐：https://www.jiaokey.com</w:t>
      </w:r>
    </w:p>
    <w:p>
      <w:r>
        <w:t>徐志摩著；周钟，晓明编选 其他作品：https://www.jiaokey.com/tag/徐志摩著；周钟，晓明编选.html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关键词搜索：https://www.jiaokey.com/tag/情感世界之约  徐志摩真言妙语.html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