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书名：亲子游戏技巧  寓创意于游戏</w:t>
      </w:r>
    </w:p>
    <w:p>
      <w:r>
        <w:t>作者：关宁编著</w:t>
      </w:r>
    </w:p>
    <w:p>
      <w:r>
        <w:t>出版社：厦门:鹭江出版社,1991.05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亲子游戏技巧  寓创意于游戏 评论地址：https://www.jiaokey.com/book/detail/13995328.html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