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开创中学德育新格局班级活动案例及评介  高中部分</w:t>
      </w:r>
    </w:p>
    <w:p>
      <w:r>
        <w:rPr>
          <w:rFonts w:ascii="宋体" w:hAnsi="宋体" w:eastAsia="宋体"/>
          <w:sz w:val="24"/>
        </w:rPr>
        <w:t>麦志强主编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开创中学德育新格局班级活动案例及评介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本书出售、求购地址：https://www.jiaokey.com/book/detail/13995300.html</w:t>
      </w:r>
    </w:p>
    <w:p>
      <w:r>
        <w:t>更多相关图书推荐：https://www.jiaokey.com</w:t>
      </w:r>
    </w:p>
    <w:p>
      <w:r>
        <w:t>麦志强主编 其他作品：https://www.jiaokey.com/tag/麦志强主编.html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关键词搜索：https://www.jiaokey.com/tag/开创中学德育新格局班级活动案例及评介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