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眼睛会欺骗你吗?</w:t>
      </w:r>
    </w:p>
    <w:p>
      <w:r>
        <w:rPr>
          <w:rFonts w:ascii="宋体" w:hAnsi="宋体" w:eastAsia="宋体"/>
          <w:sz w:val="24"/>
        </w:rPr>
        <w:t>（英）布伦吉思（G.Brund-Reth）著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眼睛会欺骗你吗?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（英）布伦吉思（G.Brund-Reth）著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本书出售、求购地址：https://www.jiaokey.com/book/detail/13995287.html</w:t>
      </w:r>
    </w:p>
    <w:p>
      <w:r>
        <w:t>更多相关图书推荐：https://www.jiaokey.com</w:t>
      </w:r>
    </w:p>
    <w:p>
      <w:r>
        <w:t>（英）布伦吉思（G.Brund-Reth）著 其他作品：https://www.jiaokey.com/tag/（英）布伦吉思（G.Brund-Reth）著.html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关键词搜索：https://www.jiaokey.com/tag/眼睛会欺骗你吗?.html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