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书名：古日语与古汉语助词比较研究举隅  试析古日语助词中有无古汉语之影响</w:t>
      </w:r>
    </w:p>
    <w:p>
      <w:r>
        <w:t>作者：郑重著</w:t>
      </w:r>
    </w:p>
    <w:p>
      <w:r>
        <w:t>出版社：北京:新世界出版社,1991.09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古日语与古汉语助词比较研究举隅  试析古日语助词中有无古汉语之影响 评论地址：https://www.jiaokey.com/book/detail/13995285.html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