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书名：中国校园歌曲  全国校园歌曲征集获奖作品集</w:t>
      </w:r>
    </w:p>
    <w:p>
      <w:r>
        <w:t>作者：全国校园歌曲征集办公室编；郭文林主编</w:t>
      </w:r>
    </w:p>
    <w:p>
      <w:r>
        <w:t>出版社：武汉：长江文艺出版社；九通音像出版社</w:t>
      </w:r>
    </w:p>
    <w:p>
      <w:r>
        <w:t>出版日期：1994.01</w:t>
      </w:r>
    </w:p>
    <w:p>
      <w:r>
        <w:t>总页数：64</w:t>
      </w:r>
    </w:p>
    <w:p>
      <w:r>
        <w:t>更多请访问教客网: www.jiaokey.com</w:t>
      </w:r>
    </w:p>
    <w:p>
      <w:r>
        <w:t>中国校园歌曲  全国校园歌曲征集获奖作品集 评论地址：https://www.jiaokey.com/book/detail/13995247.html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