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中师文选和写作  自学提示与练习解答  1</w:t>
      </w:r>
    </w:p>
    <w:p>
      <w:r>
        <w:rPr>
          <w:rFonts w:ascii="宋体" w:hAnsi="宋体" w:eastAsia="宋体"/>
          <w:sz w:val="24"/>
        </w:rPr>
        <w:t>麻太原编写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中师文选和写作  自学提示与练习解答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麻太原编写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本书出售、求购地址：https://www.jiaokey.com/book/detail/13995200.html</w:t>
      </w:r>
    </w:p>
    <w:p>
      <w:r>
        <w:t>更多相关图书推荐：https://www.jiaokey.com</w:t>
      </w:r>
    </w:p>
    <w:p>
      <w:r>
        <w:t>麻太原编写 其他作品：https://www.jiaokey.com/tag/麻太原编写.html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关键词搜索：https://www.jiaokey.com/tag/中师文选和写作  自学提示与练习解答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