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外国幽默365则  俄罗斯《愉快的1994年》选择</w:t>
      </w:r>
    </w:p>
    <w:p>
      <w:r>
        <w:rPr>
          <w:rFonts w:ascii="宋体" w:hAnsi="宋体" w:eastAsia="宋体"/>
          <w:sz w:val="24"/>
        </w:rPr>
        <w:t>罗巴列夫，班菲洛娃编；佟道俭译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外国幽默365则  俄罗斯《愉快的1994年》选择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罗巴列夫，班菲洛娃编；佟道俭译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本书出售、求购地址：https://www.jiaokey.com/book/detail/13995193.html</w:t>
      </w:r>
    </w:p>
    <w:p>
      <w:r>
        <w:t>更多相关图书推荐：https://www.jiaokey.com</w:t>
      </w:r>
    </w:p>
    <w:p>
      <w:r>
        <w:t>罗巴列夫，班菲洛娃编；佟道俭译 其他作品：https://www.jiaokey.com/tag/罗巴列夫，班菲洛娃编；佟道俭译.html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关键词搜索：https://www.jiaokey.com/tag/外国幽默365则  俄罗斯《愉快的1994年》选择.html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