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福建师范大学第三届教代会第一次会议暨第六次工代会  会议文件汇编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福建师范大学第三届教代会第一次会议暨第六次工代会  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本书出售、求购地址：https://www.jiaokey.com/book/detail/13995177.html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关键词搜索：https://www.jiaokey.com/tag/福建师范大学第三届教代会第一次会议暨第六次工代会  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