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又一次起航：写给终生学习的人们</w:t>
      </w:r>
    </w:p>
    <w:p>
      <w:r>
        <w:rPr>
          <w:rFonts w:ascii="宋体" w:hAnsi="宋体" w:eastAsia="宋体"/>
          <w:sz w:val="24"/>
        </w:rPr>
        <w:t>桂兴华著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又一次起航：写给终生学习的人们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上海：上海高教电子音像出版社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本书出售、求购地址：https://www.jiaokey.com/book/detail/13995155.html</w:t>
      </w:r>
    </w:p>
    <w:p>
      <w:r>
        <w:t>更多相关图书推荐：https://www.jiaokey.com</w:t>
      </w:r>
    </w:p>
    <w:p>
      <w:r>
        <w:t>桂兴华著 其他作品：https://www.jiaokey.com/tag/桂兴华著.html</w:t>
      </w:r>
    </w:p>
    <w:p>
      <w:r>
        <w:t>上海：上海高教电子音像出版社 出版图书：https://www.jiaokey.com/tag/上海：上海高教电子音像出版社.html</w:t>
      </w:r>
    </w:p>
    <w:p>
      <w:r>
        <w:t>关键词搜索：https://www.jiaokey.com/tag/又一次起航：写给终生学习的人们.html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