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书名：似梦非梦</w:t>
      </w:r>
    </w:p>
    <w:p>
      <w:r>
        <w:t>作者：（美）莉内蒂·肯特（Lynnette Kent）著；张海楼译</w:t>
      </w:r>
    </w:p>
    <w:p>
      <w:r>
        <w:t>出版社：桂林:漓江出版社,1995.06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似梦非梦 评论地址：https://www.jiaokey.com/book/detail/13995108.html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