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新世纪旋风  世界军政显要谈高技术与战争</w:t>
      </w:r>
    </w:p>
    <w:p>
      <w:r>
        <w:rPr>
          <w:rFonts w:ascii="宋体" w:hAnsi="宋体" w:eastAsia="宋体"/>
          <w:sz w:val="24"/>
        </w:rPr>
        <w:t>沈善文，崔正华主编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新世纪旋风  世界军政显要谈高技术与战争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沈善文，崔正华主编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本书出售、求购地址：https://www.jiaokey.com/book/detail/13995026.html</w:t>
      </w:r>
    </w:p>
    <w:p>
      <w:r>
        <w:t>更多相关图书推荐：https://www.jiaokey.com</w:t>
      </w:r>
    </w:p>
    <w:p>
      <w:r>
        <w:t>沈善文，崔正华主编 其他作品：https://www.jiaokey.com/tag/沈善文，崔正华主编.html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关键词搜索：https://www.jiaokey.com/tag/新世纪旋风  世界军政显要谈高技术与战争.html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