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高技术与现代军事丛书  高技术战争谋略</w:t>
      </w:r>
    </w:p>
    <w:p>
      <w:r>
        <w:rPr>
          <w:rFonts w:ascii="宋体" w:hAnsi="宋体" w:eastAsia="宋体"/>
          <w:sz w:val="24"/>
        </w:rPr>
        <w:t>李智舜，孙大发著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高技术与现代军事丛书  高技术战争谋略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李智舜，孙大发著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本书出售、求购地址：https://www.jiaokey.com/book/detail/13995023.html</w:t>
      </w:r>
    </w:p>
    <w:p>
      <w:r>
        <w:t>更多相关图书推荐：https://www.jiaokey.com</w:t>
      </w:r>
    </w:p>
    <w:p>
      <w:r>
        <w:t>李智舜，孙大发著 其他作品：https://www.jiaokey.com/tag/李智舜，孙大发著.html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关键词搜索：https://www.jiaokey.com/tag/高技术与现代军事丛书  高技术战争谋略.html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