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全国千万家庭食品安全知识大赛宣传手册</w:t>
      </w:r>
    </w:p>
    <w:p>
      <w:r>
        <w:rPr>
          <w:rFonts w:ascii="宋体" w:hAnsi="宋体" w:eastAsia="宋体"/>
          <w:sz w:val="24"/>
        </w:rPr>
        <w:t>国家工商行政管理总局，全国千万家庭食品安全知识大赛组委会办公室编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全国千万家庭食品安全知识大赛宣传手册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国家工商行政管理总局，全国千万家庭食品安全知识大赛组委会办公室编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本书出售、求购地址：https://www.jiaokey.com/book/detail/13994976.html</w:t>
      </w:r>
    </w:p>
    <w:p>
      <w:r>
        <w:t>更多相关图书推荐：https://www.jiaokey.com</w:t>
      </w:r>
    </w:p>
    <w:p>
      <w:r>
        <w:t>国家工商行政管理总局，全国千万家庭食品安全知识大赛组委会办公室编 其他作品：https://www.jiaokey.com/tag/国家工商行政管理总局，全国千万家庭食品安全知识大赛组委会办公室编.html</w:t>
      </w:r>
    </w:p>
    <w:p>
      <w:r>
        <w:t>关键词搜索：https://www.jiaokey.com/tag/全国千万家庭食品安全知识大赛宣传手册.html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