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书名：香港张小娴随笔散文精品  悬浮在空中的吻</w:t>
      </w:r>
    </w:p>
    <w:p>
      <w:r>
        <w:t>作者：（香港）张小娴著</w:t>
      </w:r>
    </w:p>
    <w:p>
      <w:r>
        <w:t>出版社：奎屯:伊犁人民出版社,1999.10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香港张小娴随笔散文精品  悬浮在空中的吻 评论地址：https://www.jiaokey.com/book/detail/13994952.html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