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爱罗先珂童话集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爱罗先珂童话集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本书出售、求购地址：https://www.jiaokey.com/book/detail/13994951.html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关键词搜索：https://www.jiaokey.com/tag/爱罗先珂童话集.html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