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书名：黑马骑士绘战记  马克笔日式插画绘制技法</w:t>
      </w:r>
    </w:p>
    <w:p>
      <w:r>
        <w:t>作者：三目舜著</w:t>
      </w:r>
    </w:p>
    <w:p>
      <w:r>
        <w:t>出版社：北京:北京美术摄影出版社,2015.08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黑马骑士绘战记  马克笔日式插画绘制技法 评论地址：https://www.jiaokey.com/book/detail/13994948.html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