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书名：李汉魂将军文集  下</w:t>
      </w:r>
    </w:p>
    <w:p>
      <w:r>
        <w:t>作者：康普华主编；李焕兴，肖锦先副主编</w:t>
      </w:r>
    </w:p>
    <w:p>
      <w:r>
        <w:t>出版社：北京:中国社会出版社,2014.12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李汉魂将军文集  下 评论地址：https://www.jiaokey.com/book/detail/13994945.html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