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天然宝石矿物鉴赏与收藏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天然宝石矿物鉴赏与收藏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本书出售、求购地址：https://www.jiaokey.com/book/detail/13994939.html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关键词搜索：https://www.jiaokey.com/tag/天然宝石矿物鉴赏与收藏.html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