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德国森林经营单位水平森林可持续经营指南文集</w:t>
      </w:r>
    </w:p>
    <w:p>
      <w:r>
        <w:rPr>
          <w:rFonts w:ascii="宋体" w:hAnsi="宋体" w:eastAsia="宋体"/>
          <w:sz w:val="24"/>
        </w:rPr>
        <w:t>黄清麟，张超编著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德国森林经营单位水平森林可持续经营指南文集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黄清麟，张超编著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本书出售、求购地址：https://www.jiaokey.com/book/detail/13994936.html</w:t>
      </w:r>
    </w:p>
    <w:p>
      <w:r>
        <w:t>更多相关图书推荐：https://www.jiaokey.com</w:t>
      </w:r>
    </w:p>
    <w:p>
      <w:r>
        <w:t>黄清麟，张超编著 其他作品：https://www.jiaokey.com/tag/黄清麟，张超编著.html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关键词搜索：https://www.jiaokey.com/tag/德国森林经营单位水平森林可持续经营指南文集.html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