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煤炭矿区节能减排多目标优化决策研究</w:t>
      </w:r>
    </w:p>
    <w:p>
      <w:r>
        <w:rPr>
          <w:rFonts w:ascii="宋体" w:hAnsi="宋体" w:eastAsia="宋体"/>
          <w:sz w:val="24"/>
        </w:rPr>
        <w:t>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煤炭矿区节能减排多目标优化决策研究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本书出售、求购地址：https://www.jiaokey.com/book/detail/13994935.html</w:t>
      </w:r>
    </w:p>
    <w:p>
      <w:r>
        <w:t>更多相关图书推荐：https://www.jiaokey.com</w:t>
      </w:r>
    </w:p>
    <w:p>
      <w:r>
        <w:t>杨娟著 其他作品：https://www.jiaokey.com/tag/杨娟著.html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关键词搜索：https://www.jiaokey.com/tag/煤炭矿区节能减排多目标优化决策研究.html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