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社会学批评概论</w:t>
      </w:r>
    </w:p>
    <w:p>
      <w:r>
        <w:rPr>
          <w:rFonts w:ascii="宋体" w:hAnsi="宋体" w:eastAsia="宋体"/>
          <w:sz w:val="24"/>
        </w:rPr>
        <w:t>（奥）齐 马（Zima，Pierre V.）著；吴岳添译；中国社会科学院外国文学研究所外国文学研究资料丛书编辑委员会编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社会学批评概论</w:t>
            </w:r>
          </w:p>
        </w:tc>
      </w:tr>
      <w:tr>
        <w:tc>
          <w:tcPr>
            <w:tcW w:type="dxa" w:w="4320"/>
          </w:tcPr>
          <w:p>
            <w:r>
              <w:t>作者</w:t>
            </w:r>
          </w:p>
        </w:tc>
        <w:tc>
          <w:tcPr>
            <w:tcW w:type="dxa" w:w="4320"/>
          </w:tcPr>
          <w:p>
            <w:r>
              <w:t>（奥）齐 马（Zima，Pierre V.）著；吴岳添译；中国社会科学院外国文学研究所外国文学研究资料丛书编辑委员会编</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330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本书出售、求购地址：https://www.jiaokey.com/book/detail/13994924.html</w:t>
      </w:r>
    </w:p>
    <w:p>
      <w:r>
        <w:t>更多相关图书推荐：https://www.jiaokey.com</w:t>
      </w:r>
    </w:p>
    <w:p>
      <w:r>
        <w:t>（奥）齐 马（Zima，Pierre V.）著；吴岳添译；中国社会科学院外国文学研究所外国文学研究资料丛书编辑委员会编 其他作品：https://www.jiaokey.com/tag/（奥）齐 马（Zima，Pierre V.）著；吴岳添译；中国社会科学院外国文学研究所外国文学研究资料丛书编辑委员会编.html</w:t>
      </w:r>
    </w:p>
    <w:p>
      <w:r>
        <w:t>桂林：广西师范大学出版社 出版图书：https://www.jiaokey.com/tag/桂林：广西师范大学出版社.html</w:t>
      </w:r>
    </w:p>
    <w:p>
      <w:r>
        <w:t>关键词搜索：https://www.jiaokey.com/tag/社会学批评概论.html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