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德州扒鸡的故事  人民文学杂志社百篇征文获奖作品集</w:t>
      </w:r>
    </w:p>
    <w:p>
      <w:r>
        <w:rPr>
          <w:rFonts w:ascii="宋体" w:hAnsi="宋体" w:eastAsia="宋体"/>
          <w:sz w:val="24"/>
        </w:rPr>
        <w:t>邢庆杰主编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德州扒鸡的故事  人民文学杂志社百篇征文获奖作品集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本书出售、求购地址：https://www.jiaokey.com/book/detail/13994897.html</w:t>
      </w:r>
    </w:p>
    <w:p>
      <w:r>
        <w:t>更多相关图书推荐：https://www.jiaokey.com</w:t>
      </w:r>
    </w:p>
    <w:p>
      <w:r>
        <w:t>邢庆杰主编 其他作品：https://www.jiaokey.com/tag/邢庆杰主编.html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关键词搜索：https://www.jiaokey.com/tag/德州扒鸡的故事  人民文学杂志社百篇征文获奖作品集.html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