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古代笔记整理与普及丛书  世说新语译注  上</w:t>
      </w:r>
    </w:p>
    <w:p>
      <w:r>
        <w:rPr>
          <w:rFonts w:ascii="宋体" w:hAnsi="宋体" w:eastAsia="宋体"/>
          <w:sz w:val="24"/>
        </w:rPr>
        <w:t>岳希仁，赵运仕，黄林涛编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古代笔记整理与普及丛书  世说新语译注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岳希仁，赵运仕，黄林涛编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本书出售、求购地址：https://www.jiaokey.com/book/detail/13994889.html</w:t>
      </w:r>
    </w:p>
    <w:p>
      <w:r>
        <w:t>更多相关图书推荐：https://www.jiaokey.com</w:t>
      </w:r>
    </w:p>
    <w:p>
      <w:r>
        <w:t>岳希仁，赵运仕，黄林涛编 其他作品：https://www.jiaokey.com/tag/岳希仁，赵运仕，黄林涛编.html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关键词搜索：https://www.jiaokey.com/tag/古代笔记整理与普及丛书  世说新语译注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