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教你变魔术</w:t>
      </w:r>
    </w:p>
    <w:p>
      <w:r>
        <w:rPr>
          <w:rFonts w:ascii="宋体" w:hAnsi="宋体" w:eastAsia="宋体"/>
          <w:sz w:val="24"/>
        </w:rPr>
        <w:t>大卫·科波菲儿，茹仙古丽等著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教你变魔术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大卫·科波菲儿，茹仙古丽等著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本书出售、求购地址：https://www.jiaokey.com/book/detail/13994886.html</w:t>
      </w:r>
    </w:p>
    <w:p>
      <w:r>
        <w:t>更多相关图书推荐：https://www.jiaokey.com</w:t>
      </w:r>
    </w:p>
    <w:p>
      <w:r>
        <w:t>大卫·科波菲儿，茹仙古丽等著 其他作品：https://www.jiaokey.com/tag/大卫·科波菲儿，茹仙古丽等著.html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关键词搜索：https://www.jiaokey.com/tag/教你变魔术.html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