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  志摩美文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  志摩美文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本书出售、求购地址：https://www.jiaokey.com/book/detail/13994885.html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关键词搜索：https://www.jiaokey.com/tag/巴黎的鳞爪  志摩美文.html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