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  亲情诗</w:t>
      </w:r>
    </w:p>
    <w:p>
      <w:r>
        <w:rPr>
          <w:rFonts w:ascii="宋体" w:hAnsi="宋体" w:eastAsia="宋体"/>
          <w:sz w:val="24"/>
        </w:rPr>
        <w:t>崔建聪主编；秦绍飞，崔建丽，贾如龙编写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  亲情诗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崔建聪主编；秦绍飞，崔建丽，贾如龙编写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本书出售、求购地址：https://www.jiaokey.com/book/detail/13994877.html</w:t>
      </w:r>
    </w:p>
    <w:p>
      <w:r>
        <w:t>更多相关图书推荐：https://www.jiaokey.com</w:t>
      </w:r>
    </w:p>
    <w:p>
      <w:r>
        <w:t>崔建聪主编；秦绍飞，崔建丽，贾如龙编写 其他作品：https://www.jiaokey.com/tag/崔建聪主编；秦绍飞，崔建丽，贾如龙编写.html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关键词搜索：https://www.jiaokey.com/tag/古诗词鉴赏  亲情诗.html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