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现当代名家精品书系  村上春树作品集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现当代名家精品书系  村上春树作品集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本书出售、求购地址：https://www.jiaokey.com/book/detail/13994869.html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关键词搜索：https://www.jiaokey.com/tag/现当代名家精品书系  村上春树作品集.html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