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警坛春秋  警察人生  半世风云  罪案扫描</w:t>
      </w:r>
    </w:p>
    <w:p>
      <w:r>
        <w:rPr>
          <w:rFonts w:ascii="宋体" w:hAnsi="宋体" w:eastAsia="宋体"/>
          <w:sz w:val="24"/>
        </w:rPr>
        <w:t>毛思寇，罗克刚著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警坛春秋  警察人生  半世风云  罪案扫描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毛思寇，罗克刚著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本书出售、求购地址：https://www.jiaokey.com/book/detail/13994868.html</w:t>
      </w:r>
    </w:p>
    <w:p>
      <w:r>
        <w:t>更多相关图书推荐：https://www.jiaokey.com</w:t>
      </w:r>
    </w:p>
    <w:p>
      <w:r>
        <w:t>毛思寇，罗克刚著 其他作品：https://www.jiaokey.com/tag/毛思寇，罗克刚著.html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关键词搜索：https://www.jiaokey.com/tag/警坛春秋  警察人生  半世风云  罪案扫描.html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