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第4卷  思想工作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第4卷  思想工作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本书出售、求购地址：https://www.jiaokey.com/book/detail/13994771.html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第4卷  思想工作.html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