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生生之道与圣人之象  北宋五子万物一体论研究</w:t>
      </w:r>
    </w:p>
    <w:p>
      <w:r>
        <w:rPr>
          <w:rFonts w:ascii="宋体" w:hAnsi="宋体" w:eastAsia="宋体"/>
          <w:sz w:val="24"/>
        </w:rPr>
        <w:t>张美宏著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生生之道与圣人之象  北宋五子万物一体论研究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本书出售、求购地址：https://www.jiaokey.com/book/detail/13994754.html</w:t>
      </w:r>
    </w:p>
    <w:p>
      <w:r>
        <w:t>更多相关图书推荐：https://www.jiaokey.com</w:t>
      </w:r>
    </w:p>
    <w:p>
      <w:r>
        <w:t>张美宏著 其他作品：https://www.jiaokey.com/tag/张美宏著.html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关键词搜索：https://www.jiaokey.com/tag/生生之道与圣人之象  北宋五子万物一体论研究.html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