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书名：铁岭古城遗痕</w:t>
      </w:r>
    </w:p>
    <w:p>
      <w:r>
        <w:t>作者：江厚著；董敏杰主编</w:t>
      </w:r>
    </w:p>
    <w:p>
      <w:r>
        <w:t>出版社：铁岭市银州区档案局,2013.07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铁岭古城遗痕 评论地址：https://www.jiaokey.com/book/detail/13994745.html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