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2009年铁岭市社会科学重点立项课题  铁岭文化符号研究</w:t>
      </w:r>
    </w:p>
    <w:p>
      <w:r>
        <w:rPr>
          <w:rFonts w:ascii="宋体" w:hAnsi="宋体" w:eastAsia="宋体"/>
          <w:sz w:val="24"/>
        </w:rPr>
        <w:t>徐兆东主编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2009年铁岭市社会科学重点立项课题  铁岭文化符号研究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本书出售、求购地址：https://www.jiaokey.com/book/detail/13994696.html</w:t>
      </w:r>
    </w:p>
    <w:p>
      <w:r>
        <w:t>更多相关图书推荐：https://www.jiaokey.com</w:t>
      </w:r>
    </w:p>
    <w:p>
      <w:r>
        <w:t>徐兆东主编 其他作品：https://www.jiaokey.com/tag/徐兆东主编.html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关键词搜索：https://www.jiaokey.com/tag/2009年铁岭市社会科学重点立项课题  铁岭文化符号研究.html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